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1683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августа 2</w:t>
      </w:r>
      <w:r>
        <w:rPr>
          <w:rFonts w:ascii="Times New Roman" w:eastAsia="Times New Roman" w:hAnsi="Times New Roman" w:cs="Times New Roman"/>
          <w:sz w:val="28"/>
          <w:szCs w:val="28"/>
        </w:rPr>
        <w:t>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МКК «ФИНТЕРРА»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Нурахмаеву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Арсену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Гражданского процессуального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МКК «ФИНТЕРРА»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Нурахмаеву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Арсену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</w:t>
      </w:r>
      <w:r>
        <w:rPr>
          <w:rFonts w:ascii="Times New Roman" w:eastAsia="Times New Roman" w:hAnsi="Times New Roman" w:cs="Times New Roman"/>
          <w:sz w:val="28"/>
          <w:szCs w:val="28"/>
        </w:rPr>
        <w:t>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Нурахмаев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ООО МКК «ФИНТЕРРА»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4205219217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№</w:t>
      </w:r>
      <w:r>
        <w:rPr>
          <w:rStyle w:val="cat-UserDefinedgrp-2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11.04.2024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 на 16.07.2025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26182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руб.,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30182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течение месяца со дня принятия решения суда в окончательной форме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с подачей жалобы через мирового судью, принявшего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ExternalSystemDefinedgrp-19rplc-11">
    <w:name w:val="cat-ExternalSystemDefined grp-19 rplc-11"/>
    <w:basedOn w:val="DefaultParagraphFont"/>
  </w:style>
  <w:style w:type="character" w:customStyle="1" w:styleId="cat-ExternalSystemDefinedgrp-18rplc-12">
    <w:name w:val="cat-ExternalSystemDefined grp-18 rplc-12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UserDefinedgrp-21rplc-21">
    <w:name w:val="cat-UserDefined grp-21 rplc-21"/>
    <w:basedOn w:val="DefaultParagraphFont"/>
  </w:style>
  <w:style w:type="character" w:customStyle="1" w:styleId="cat-UserDefinedgrp-22rplc-24">
    <w:name w:val="cat-UserDefined grp-22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